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Timegrp-16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0158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месте </w:t>
      </w:r>
      <w:r>
        <w:rPr>
          <w:rFonts w:ascii="Times New Roman" w:eastAsia="Times New Roman" w:hAnsi="Times New Roman" w:cs="Times New Roman"/>
          <w:sz w:val="26"/>
          <w:szCs w:val="26"/>
        </w:rPr>
        <w:t>в помещении ТЦ «Светлый» расположенный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ст.20.21 КоАП РФ, и назначить ей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Timegrp-16rplc-1">
    <w:name w:val="cat-Time grp-16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